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081" w:rsidRDefault="002E1081" w:rsidP="00E300B5">
      <w:pPr>
        <w:spacing w:line="240" w:lineRule="auto"/>
      </w:pPr>
    </w:p>
    <w:p w:rsidR="005F46EB" w:rsidRDefault="005F46EB" w:rsidP="005F46EB">
      <w:pPr>
        <w:spacing w:line="240" w:lineRule="auto"/>
      </w:pPr>
      <w:r>
        <w:t>Documents for Order of Glory III Class #450.443</w:t>
      </w:r>
    </w:p>
    <w:p w:rsidR="005F46EB" w:rsidRDefault="005F46EB" w:rsidP="005F46EB">
      <w:pPr>
        <w:spacing w:line="240" w:lineRule="auto"/>
      </w:pPr>
    </w:p>
    <w:p w:rsidR="005F46EB" w:rsidRDefault="005F46EB" w:rsidP="005F46EB">
      <w:pPr>
        <w:spacing w:line="240" w:lineRule="auto"/>
      </w:pPr>
      <w:r>
        <w:t>A. Personnel Card</w:t>
      </w:r>
    </w:p>
    <w:p w:rsidR="005F46EB" w:rsidRDefault="005F46EB" w:rsidP="005F46EB">
      <w:pPr>
        <w:spacing w:line="240" w:lineRule="auto"/>
      </w:pPr>
      <w:bookmarkStart w:id="0" w:name="_GoBack"/>
      <w:bookmarkEnd w:id="0"/>
      <w:r>
        <w:t>ID Card A-142458</w:t>
      </w:r>
    </w:p>
    <w:p w:rsidR="005F46EB" w:rsidRDefault="005F46EB" w:rsidP="005F46EB">
      <w:pPr>
        <w:spacing w:line="240" w:lineRule="auto"/>
      </w:pPr>
    </w:p>
    <w:p w:rsidR="005F46EB" w:rsidRDefault="005F46EB" w:rsidP="005F46EB">
      <w:pPr>
        <w:spacing w:line="240" w:lineRule="auto"/>
      </w:pPr>
      <w:r>
        <w:t xml:space="preserve">1. Last name: </w:t>
      </w:r>
      <w:proofErr w:type="spellStart"/>
      <w:r>
        <w:t>Zhitnik</w:t>
      </w:r>
      <w:proofErr w:type="spellEnd"/>
    </w:p>
    <w:p w:rsidR="005F46EB" w:rsidRDefault="005F46EB" w:rsidP="005F46EB">
      <w:pPr>
        <w:spacing w:line="240" w:lineRule="auto"/>
      </w:pPr>
      <w:r>
        <w:t xml:space="preserve">2. Name and Patronymic: </w:t>
      </w:r>
      <w:proofErr w:type="spellStart"/>
      <w:r>
        <w:t>Grigorii</w:t>
      </w:r>
      <w:proofErr w:type="spellEnd"/>
      <w:r>
        <w:t xml:space="preserve"> </w:t>
      </w:r>
      <w:proofErr w:type="spellStart"/>
      <w:r>
        <w:t>Semenovich</w:t>
      </w:r>
      <w:proofErr w:type="spellEnd"/>
    </w:p>
    <w:p w:rsidR="005F46EB" w:rsidRDefault="005F46EB" w:rsidP="005F46EB">
      <w:pPr>
        <w:spacing w:line="240" w:lineRule="auto"/>
      </w:pPr>
      <w:r>
        <w:t>3. Rank: Guards Junior Sergeant</w:t>
      </w:r>
    </w:p>
    <w:p w:rsidR="005F46EB" w:rsidRDefault="005F46EB" w:rsidP="005F46EB">
      <w:pPr>
        <w:spacing w:line="240" w:lineRule="auto"/>
      </w:pPr>
      <w:r>
        <w:t>4. Sex: Male</w:t>
      </w:r>
    </w:p>
    <w:p w:rsidR="005F46EB" w:rsidRDefault="005F46EB" w:rsidP="005F46EB">
      <w:pPr>
        <w:spacing w:line="240" w:lineRule="auto"/>
      </w:pPr>
      <w:r>
        <w:t>5. Year of Birth: 1926</w:t>
      </w:r>
    </w:p>
    <w:p w:rsidR="005F46EB" w:rsidRDefault="005F46EB" w:rsidP="005F46EB">
      <w:pPr>
        <w:spacing w:line="240" w:lineRule="auto"/>
      </w:pPr>
      <w:r>
        <w:t xml:space="preserve">6. Place of birth: Dnepropetrovsk Oblast, </w:t>
      </w:r>
      <w:proofErr w:type="spellStart"/>
      <w:r>
        <w:t>Petryanovskii</w:t>
      </w:r>
      <w:proofErr w:type="spellEnd"/>
      <w:r>
        <w:t xml:space="preserve"> Region, village of </w:t>
      </w:r>
      <w:proofErr w:type="spellStart"/>
      <w:r>
        <w:t>Shulchovka</w:t>
      </w:r>
      <w:proofErr w:type="spellEnd"/>
    </w:p>
    <w:p w:rsidR="005F46EB" w:rsidRDefault="005F46EB" w:rsidP="005F46EB">
      <w:pPr>
        <w:spacing w:line="240" w:lineRule="auto"/>
      </w:pPr>
      <w:r>
        <w:t>7. Party Membership: Komsomol member since 1945</w:t>
      </w:r>
    </w:p>
    <w:p w:rsidR="005F46EB" w:rsidRDefault="005F46EB" w:rsidP="005F46EB">
      <w:pPr>
        <w:spacing w:line="240" w:lineRule="auto"/>
      </w:pPr>
      <w:r>
        <w:t>8. Education: elementary</w:t>
      </w:r>
    </w:p>
    <w:p w:rsidR="005F46EB" w:rsidRDefault="005F46EB" w:rsidP="005F46EB">
      <w:pPr>
        <w:spacing w:line="240" w:lineRule="auto"/>
      </w:pPr>
      <w:r>
        <w:t>9. Nationality: Ukrainian</w:t>
      </w:r>
    </w:p>
    <w:p w:rsidR="005F46EB" w:rsidRDefault="005F46EB" w:rsidP="005F46EB">
      <w:pPr>
        <w:spacing w:line="240" w:lineRule="auto"/>
      </w:pPr>
      <w:r>
        <w:t>10. Time in the Soviet Army: since January 1945</w:t>
      </w:r>
    </w:p>
    <w:p w:rsidR="005F46EB" w:rsidRDefault="005F46EB" w:rsidP="005F46EB">
      <w:pPr>
        <w:spacing w:line="240" w:lineRule="auto"/>
      </w:pPr>
      <w:r>
        <w:t>11. Place of service and duty position at time of awarding:</w:t>
      </w:r>
    </w:p>
    <w:p w:rsidR="005F46EB" w:rsidRDefault="005F46EB" w:rsidP="005F46EB">
      <w:pPr>
        <w:spacing w:line="240" w:lineRule="auto"/>
      </w:pPr>
      <w:r>
        <w:t xml:space="preserve">    304 Zhitomir Red Banner Rifle Division – Rifleman</w:t>
      </w:r>
    </w:p>
    <w:p w:rsidR="005F46EB" w:rsidRDefault="005F46EB" w:rsidP="005F46EB">
      <w:pPr>
        <w:spacing w:line="240" w:lineRule="auto"/>
      </w:pPr>
      <w:r>
        <w:t>12. Place of service and duty at present:</w:t>
      </w:r>
    </w:p>
    <w:p w:rsidR="005F46EB" w:rsidRDefault="005F46EB" w:rsidP="005F46EB">
      <w:pPr>
        <w:spacing w:line="240" w:lineRule="auto"/>
      </w:pPr>
      <w:r>
        <w:t xml:space="preserve">    38 Guards Gdansk Red Banner Heavy Tank – Self-Propelled Gun Regiment – Squad Leader</w:t>
      </w:r>
    </w:p>
    <w:p w:rsidR="005F46EB" w:rsidRDefault="005F46EB" w:rsidP="005F46EB">
      <w:pPr>
        <w:spacing w:line="240" w:lineRule="auto"/>
      </w:pPr>
      <w:r>
        <w:t xml:space="preserve">13. Awardee's address: Dnepropetrovsk Oblast, </w:t>
      </w:r>
      <w:proofErr w:type="spellStart"/>
      <w:r>
        <w:t>Petryanovskii</w:t>
      </w:r>
      <w:proofErr w:type="spellEnd"/>
      <w:r>
        <w:t xml:space="preserve"> Region, village of </w:t>
      </w:r>
      <w:proofErr w:type="spellStart"/>
      <w:r>
        <w:t>Shulchovka</w:t>
      </w:r>
      <w:proofErr w:type="spellEnd"/>
    </w:p>
    <w:p w:rsidR="005F46EB" w:rsidRDefault="005F46EB" w:rsidP="005F46EB">
      <w:pPr>
        <w:spacing w:line="240" w:lineRule="auto"/>
      </w:pPr>
      <w:r>
        <w:t>14. Awards:</w:t>
      </w:r>
    </w:p>
    <w:p w:rsidR="005F46EB" w:rsidRDefault="005F46EB" w:rsidP="005F46EB">
      <w:pPr>
        <w:spacing w:line="240" w:lineRule="auto"/>
      </w:pPr>
      <w:r>
        <w:t xml:space="preserve">   Glory III – Number 450.443 – 304 Rifle Division dated 22.4.45</w:t>
      </w:r>
    </w:p>
    <w:p w:rsidR="005F46EB" w:rsidRDefault="005F46EB" w:rsidP="005F46EB">
      <w:pPr>
        <w:spacing w:line="240" w:lineRule="auto"/>
      </w:pPr>
      <w:r>
        <w:t xml:space="preserve">   Victory over Germany Medal – Edict dated 9.5.45</w:t>
      </w:r>
    </w:p>
    <w:p w:rsidR="005F46EB" w:rsidRDefault="005F46EB" w:rsidP="005F46EB">
      <w:pPr>
        <w:spacing w:line="240" w:lineRule="auto"/>
      </w:pPr>
    </w:p>
    <w:p w:rsidR="005F46EB" w:rsidRDefault="005F46EB" w:rsidP="005F46EB">
      <w:pPr>
        <w:spacing w:line="240" w:lineRule="auto"/>
      </w:pPr>
      <w:r>
        <w:t>Verified on (?) October 1946</w:t>
      </w:r>
    </w:p>
    <w:p w:rsidR="005F46EB" w:rsidRDefault="005F46EB" w:rsidP="005F46EB">
      <w:pPr>
        <w:spacing w:line="240" w:lineRule="auto"/>
      </w:pPr>
    </w:p>
    <w:p w:rsidR="005F46EB" w:rsidRDefault="005F46EB" w:rsidP="005F46EB">
      <w:pPr>
        <w:spacing w:line="240" w:lineRule="auto"/>
      </w:pPr>
      <w:r>
        <w:t xml:space="preserve">OG III </w:t>
      </w:r>
      <w:proofErr w:type="spellStart"/>
      <w:r>
        <w:t>Zhitnik</w:t>
      </w:r>
      <w:proofErr w:type="spellEnd"/>
    </w:p>
    <w:p w:rsidR="002E1081" w:rsidRDefault="00E300B5" w:rsidP="00E300B5">
      <w:pPr>
        <w:spacing w:line="240" w:lineRule="auto"/>
      </w:pPr>
      <w:r>
        <w:lastRenderedPageBreak/>
        <w:t>AWARD SHEET</w:t>
      </w:r>
    </w:p>
    <w:p w:rsidR="002E1081" w:rsidRDefault="002E1081" w:rsidP="00E300B5">
      <w:pPr>
        <w:spacing w:line="240" w:lineRule="auto"/>
      </w:pPr>
    </w:p>
    <w:p w:rsidR="002E1081" w:rsidRDefault="00E300B5" w:rsidP="00E300B5">
      <w:pPr>
        <w:spacing w:line="240" w:lineRule="auto"/>
      </w:pPr>
      <w:r>
        <w:t>1. Last name, name, and patronymic: Zhitnik, Grigorii Semenovich</w:t>
      </w:r>
    </w:p>
    <w:p w:rsidR="002E1081" w:rsidRDefault="00E300B5" w:rsidP="00E300B5">
      <w:pPr>
        <w:spacing w:line="240" w:lineRule="auto"/>
      </w:pPr>
      <w:r>
        <w:t>2. Rank: Private</w:t>
      </w:r>
    </w:p>
    <w:p w:rsidR="002E1081" w:rsidRDefault="00E300B5" w:rsidP="00E300B5">
      <w:pPr>
        <w:spacing w:line="240" w:lineRule="auto"/>
      </w:pPr>
      <w:r>
        <w:t>3. Duty position and unit: Rifleman-Scout, Foot Recon Platoon, 807 Rifle Regiment,</w:t>
      </w:r>
    </w:p>
    <w:p w:rsidR="002E1081" w:rsidRDefault="00E300B5" w:rsidP="00E300B5">
      <w:pPr>
        <w:spacing w:line="240" w:lineRule="auto"/>
      </w:pPr>
      <w:r>
        <w:t xml:space="preserve">   304 Zhitomir Red Banner Rifle Division</w:t>
      </w:r>
    </w:p>
    <w:p w:rsidR="002E1081" w:rsidRDefault="002E1081" w:rsidP="00E300B5">
      <w:pPr>
        <w:spacing w:line="240" w:lineRule="auto"/>
      </w:pPr>
    </w:p>
    <w:p w:rsidR="002E1081" w:rsidRDefault="00E300B5" w:rsidP="00E300B5">
      <w:pPr>
        <w:spacing w:line="240" w:lineRule="auto"/>
      </w:pPr>
      <w:r>
        <w:t>Application for the Order of Glory III Class</w:t>
      </w:r>
    </w:p>
    <w:p w:rsidR="002E1081" w:rsidRDefault="002E1081" w:rsidP="00E300B5">
      <w:pPr>
        <w:spacing w:line="240" w:lineRule="auto"/>
      </w:pPr>
    </w:p>
    <w:p w:rsidR="002E1081" w:rsidRDefault="00E300B5" w:rsidP="00E300B5">
      <w:pPr>
        <w:spacing w:line="240" w:lineRule="auto"/>
      </w:pPr>
      <w:r>
        <w:t>4. Birthyear: 1926 Dnepropetrovsk Oblast, Petryanovskii Region, village of Shelkovcha</w:t>
      </w:r>
    </w:p>
    <w:p w:rsidR="002E1081" w:rsidRDefault="00E300B5" w:rsidP="00E300B5">
      <w:pPr>
        <w:spacing w:line="240" w:lineRule="auto"/>
      </w:pPr>
      <w:r>
        <w:t>5. Nationality: Ukrainian</w:t>
      </w:r>
    </w:p>
    <w:p w:rsidR="002E1081" w:rsidRDefault="00E300B5" w:rsidP="00E300B5">
      <w:pPr>
        <w:spacing w:line="240" w:lineRule="auto"/>
      </w:pPr>
      <w:r>
        <w:t>6. Party membership: Komsomol member since 9.4.45 #22850408</w:t>
      </w:r>
    </w:p>
    <w:p w:rsidR="002E1081" w:rsidRDefault="00E300B5" w:rsidP="00E300B5">
      <w:pPr>
        <w:spacing w:line="240" w:lineRule="auto"/>
      </w:pPr>
      <w:r>
        <w:t>7. Participation in combat: 1st Ukrainian Front 3.1.45–4.4.45 and 4th Ukrainian Front since 4.4.45</w:t>
      </w:r>
    </w:p>
    <w:p w:rsidR="002E1081" w:rsidRDefault="00E300B5" w:rsidP="00E300B5">
      <w:pPr>
        <w:spacing w:line="240" w:lineRule="auto"/>
      </w:pPr>
      <w:r>
        <w:t>8. Wounds or contusions: 8.3.45 1st Ukrainian Front and 17.4.45 on 4th Ukrainian Front</w:t>
      </w:r>
    </w:p>
    <w:p w:rsidR="002E1081" w:rsidRDefault="00E300B5" w:rsidP="00E300B5">
      <w:pPr>
        <w:spacing w:line="240" w:lineRule="auto"/>
      </w:pPr>
      <w:r>
        <w:t>9. In Red Army: since 31.1.45</w:t>
      </w:r>
    </w:p>
    <w:p w:rsidR="002E1081" w:rsidRDefault="00E300B5" w:rsidP="00E300B5">
      <w:pPr>
        <w:spacing w:line="240" w:lineRule="auto"/>
      </w:pPr>
      <w:r>
        <w:t>10. Inducted by: Petryanskii Regional Military Commissariat, Dnepropetrovsk Oblast</w:t>
      </w:r>
    </w:p>
    <w:p w:rsidR="002E1081" w:rsidRDefault="00E300B5" w:rsidP="00E300B5">
      <w:pPr>
        <w:spacing w:line="240" w:lineRule="auto"/>
      </w:pPr>
      <w:r>
        <w:t>11. Earlier awards: n/a</w:t>
      </w:r>
    </w:p>
    <w:p w:rsidR="002E1081" w:rsidRDefault="00E300B5" w:rsidP="00E300B5">
      <w:pPr>
        <w:spacing w:line="240" w:lineRule="auto"/>
      </w:pPr>
      <w:r>
        <w:t>12. Permanent address and NOK: Dnepropetrovsk Oblast, Petryanovskii Region,</w:t>
      </w:r>
    </w:p>
    <w:p w:rsidR="002E1081" w:rsidRDefault="00E300B5" w:rsidP="00E300B5">
      <w:pPr>
        <w:spacing w:line="240" w:lineRule="auto"/>
      </w:pPr>
      <w:r>
        <w:t xml:space="preserve">    village of Shulchivka, mother – Zhitnik, Fedorya Yakimovna</w:t>
      </w:r>
    </w:p>
    <w:p w:rsidR="002E1081" w:rsidRDefault="002E1081" w:rsidP="00E300B5">
      <w:pPr>
        <w:spacing w:line="240" w:lineRule="auto"/>
      </w:pPr>
    </w:p>
    <w:p w:rsidR="002E1081" w:rsidRDefault="00E300B5" w:rsidP="00E300B5">
      <w:pPr>
        <w:spacing w:line="240" w:lineRule="auto"/>
      </w:pPr>
      <w:r>
        <w:t>Short description of personal, combat feat or service</w:t>
      </w:r>
    </w:p>
    <w:p w:rsidR="002E1081" w:rsidRDefault="002E1081" w:rsidP="00E300B5">
      <w:pPr>
        <w:spacing w:line="240" w:lineRule="auto"/>
      </w:pPr>
    </w:p>
    <w:p w:rsidR="002E1081" w:rsidRDefault="00E300B5" w:rsidP="00E300B5">
      <w:pPr>
        <w:spacing w:line="240" w:lineRule="auto"/>
      </w:pPr>
      <w:r>
        <w:t>While in the foot reconnaissance platoon, Private Zhitnik proved himself a bold and disciplined scout.</w:t>
      </w:r>
    </w:p>
    <w:p w:rsidR="002E1081" w:rsidRDefault="00E300B5" w:rsidP="00E300B5">
      <w:pPr>
        <w:spacing w:line="240" w:lineRule="auto"/>
      </w:pPr>
      <w:r>
        <w:t xml:space="preserve">He honorably executed all his assigned tasks. On 3.5.45, the platoon was assigned the mission to block(?) </w:t>
      </w:r>
    </w:p>
    <w:p w:rsidR="002E1081" w:rsidRDefault="00E300B5" w:rsidP="00E300B5">
      <w:pPr>
        <w:spacing w:line="240" w:lineRule="auto"/>
      </w:pPr>
      <w:r>
        <w:t>a bunker west of the village of Jaktar, near Tropau. In this battle, Private Zhitnik distinguished himself</w:t>
      </w:r>
    </w:p>
    <w:p w:rsidR="002E1081" w:rsidRDefault="00E300B5" w:rsidP="00E300B5">
      <w:pPr>
        <w:spacing w:line="240" w:lineRule="auto"/>
      </w:pPr>
      <w:r>
        <w:t>by being the first to rush into the bunker and kill one Hitlerite. In fighting for Friedenstal,</w:t>
      </w:r>
    </w:p>
    <w:p w:rsidR="002E1081" w:rsidRDefault="00E300B5" w:rsidP="00E300B5">
      <w:pPr>
        <w:spacing w:line="240" w:lineRule="auto"/>
      </w:pPr>
      <w:r>
        <w:lastRenderedPageBreak/>
        <w:t>he killed another two Hitlerites.</w:t>
      </w:r>
    </w:p>
    <w:p w:rsidR="002E1081" w:rsidRDefault="00E300B5" w:rsidP="00E300B5">
      <w:pPr>
        <w:spacing w:line="240" w:lineRule="auto"/>
      </w:pPr>
      <w:r>
        <w:t>While pursuing the enemy on 4.5.45, Private Zhitnik personally captured three Hitlerite prisoners.</w:t>
      </w:r>
    </w:p>
    <w:p w:rsidR="002E1081" w:rsidRDefault="00E300B5" w:rsidP="00E300B5">
      <w:pPr>
        <w:spacing w:line="240" w:lineRule="auto"/>
      </w:pPr>
      <w:r>
        <w:t>For courage and bravery displayed in the execution of combat missions, Private Grigorii Semenovich</w:t>
      </w:r>
    </w:p>
    <w:p w:rsidR="002E1081" w:rsidRDefault="00E300B5" w:rsidP="00E300B5">
      <w:pPr>
        <w:spacing w:line="240" w:lineRule="auto"/>
      </w:pPr>
      <w:r>
        <w:t>Zhitnik is deserving of the Order of Glory III Class.</w:t>
      </w:r>
    </w:p>
    <w:p w:rsidR="002E1081" w:rsidRDefault="00E300B5" w:rsidP="00E300B5">
      <w:pPr>
        <w:spacing w:line="240" w:lineRule="auto"/>
      </w:pPr>
      <w:r>
        <w:t xml:space="preserve">Signed Commander, 807 </w:t>
      </w:r>
      <w:proofErr w:type="spellStart"/>
      <w:r>
        <w:t>Samborg</w:t>
      </w:r>
      <w:proofErr w:type="spellEnd"/>
      <w:r>
        <w:t xml:space="preserve"> Rifle Regiment, Lieutenant Colonel Dvali</w:t>
      </w:r>
    </w:p>
    <w:p w:rsidR="002E1081" w:rsidRDefault="00E300B5" w:rsidP="00E300B5">
      <w:pPr>
        <w:spacing w:line="240" w:lineRule="auto"/>
      </w:pPr>
      <w:r>
        <w:t>Endorsed Commander, 304 Zhitomir Red Banner Rifle Division, Colonel Zamanov on 21 May 1945</w:t>
      </w:r>
    </w:p>
    <w:p w:rsidR="002E1081" w:rsidRDefault="00E300B5" w:rsidP="00E300B5">
      <w:pPr>
        <w:spacing w:line="240" w:lineRule="auto"/>
      </w:pPr>
      <w:r>
        <w:t>Awarded Order of Glory III Class by order 068/N of the 304th Zhitomir Red Banner Rifle Division</w:t>
      </w:r>
    </w:p>
    <w:p w:rsidR="002E1081" w:rsidRDefault="00E300B5" w:rsidP="00E300B5">
      <w:pPr>
        <w:spacing w:line="240" w:lineRule="auto"/>
      </w:pPr>
      <w:r>
        <w:t>dated 22.5.45</w:t>
      </w:r>
    </w:p>
    <w:p w:rsidR="002E1081" w:rsidRDefault="002E1081" w:rsidP="00E300B5">
      <w:pPr>
        <w:spacing w:line="240" w:lineRule="auto"/>
      </w:pPr>
    </w:p>
    <w:p w:rsidR="002E1081" w:rsidRDefault="00E300B5" w:rsidP="00E300B5">
      <w:pPr>
        <w:spacing w:line="240" w:lineRule="auto"/>
      </w:pPr>
      <w:r>
        <w:t>OG III Zhitnik</w:t>
      </w:r>
    </w:p>
    <w:p w:rsidR="002E1081" w:rsidRDefault="002E1081" w:rsidP="00E300B5">
      <w:pPr>
        <w:spacing w:line="240" w:lineRule="auto"/>
      </w:pPr>
    </w:p>
    <w:p w:rsidR="002E1081" w:rsidRDefault="002E1081" w:rsidP="00E300B5">
      <w:pPr>
        <w:spacing w:line="240" w:lineRule="auto"/>
      </w:pPr>
    </w:p>
    <w:p w:rsidR="002E1081" w:rsidRDefault="00E300B5" w:rsidP="00E300B5">
      <w:pPr>
        <w:spacing w:line="240" w:lineRule="auto"/>
      </w:pPr>
      <w:r>
        <w:t>--------------------------------------</w:t>
      </w:r>
    </w:p>
    <w:p w:rsidR="002E1081" w:rsidRDefault="002E1081" w:rsidP="00E300B5">
      <w:pPr>
        <w:spacing w:line="240" w:lineRule="auto"/>
      </w:pPr>
    </w:p>
    <w:p w:rsidR="00E300B5" w:rsidRDefault="00E300B5" w:rsidP="00E300B5">
      <w:pPr>
        <w:spacing w:line="240" w:lineRule="auto"/>
      </w:pPr>
    </w:p>
    <w:p w:rsidR="00E300B5" w:rsidRDefault="00E300B5" w:rsidP="00E300B5">
      <w:pPr>
        <w:spacing w:line="240" w:lineRule="auto"/>
      </w:pPr>
    </w:p>
    <w:p w:rsidR="00E300B5" w:rsidRDefault="00E300B5" w:rsidP="00E300B5">
      <w:pPr>
        <w:spacing w:line="240" w:lineRule="auto"/>
      </w:pPr>
    </w:p>
    <w:p w:rsidR="00E300B5" w:rsidRDefault="00E300B5" w:rsidP="00E300B5">
      <w:pPr>
        <w:spacing w:line="240" w:lineRule="auto"/>
      </w:pPr>
    </w:p>
    <w:p w:rsidR="00E300B5" w:rsidRDefault="00E300B5" w:rsidP="00E300B5">
      <w:pPr>
        <w:spacing w:line="240" w:lineRule="auto"/>
      </w:pPr>
    </w:p>
    <w:p w:rsidR="00E300B5" w:rsidRDefault="00E300B5" w:rsidP="00E300B5">
      <w:pPr>
        <w:spacing w:line="240" w:lineRule="auto"/>
      </w:pPr>
    </w:p>
    <w:p w:rsidR="00E300B5" w:rsidRDefault="00E300B5" w:rsidP="00E300B5">
      <w:pPr>
        <w:spacing w:line="240" w:lineRule="auto"/>
      </w:pPr>
    </w:p>
    <w:p w:rsidR="00E300B5" w:rsidRDefault="00E300B5" w:rsidP="00E300B5">
      <w:pPr>
        <w:spacing w:line="240" w:lineRule="auto"/>
      </w:pPr>
    </w:p>
    <w:p w:rsidR="00E300B5" w:rsidRDefault="00E300B5" w:rsidP="00E300B5">
      <w:pPr>
        <w:spacing w:line="240" w:lineRule="auto"/>
      </w:pPr>
    </w:p>
    <w:p w:rsidR="00E300B5" w:rsidRDefault="00E300B5" w:rsidP="00E300B5">
      <w:pPr>
        <w:spacing w:line="240" w:lineRule="auto"/>
      </w:pPr>
    </w:p>
    <w:p w:rsidR="00E300B5" w:rsidRDefault="00E300B5" w:rsidP="00E300B5">
      <w:pPr>
        <w:spacing w:line="240" w:lineRule="auto"/>
      </w:pPr>
    </w:p>
    <w:sectPr w:rsidR="00E300B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2E1081"/>
    <w:rsid w:val="00326F90"/>
    <w:rsid w:val="005F46EB"/>
    <w:rsid w:val="00AA1D8D"/>
    <w:rsid w:val="00B47730"/>
    <w:rsid w:val="00CB0664"/>
    <w:rsid w:val="00E300B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84F45559-9C63-40F5-9DF1-180C2E020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C00FFA-7EEB-4214-B85F-E53BA3E4F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455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Matthijs Jansen</cp:lastModifiedBy>
  <cp:revision>3</cp:revision>
  <dcterms:created xsi:type="dcterms:W3CDTF">2013-12-23T23:15:00Z</dcterms:created>
  <dcterms:modified xsi:type="dcterms:W3CDTF">2026-01-25T18:36:00Z</dcterms:modified>
  <cp:category/>
</cp:coreProperties>
</file>